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863B4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3B4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36C">
        <w:rPr>
          <w:rFonts w:ascii="Times New Roman" w:eastAsia="Times New Roman" w:hAnsi="Times New Roman"/>
          <w:sz w:val="28"/>
          <w:szCs w:val="28"/>
          <w:lang w:eastAsia="ru-RU"/>
        </w:rPr>
        <w:t>комбінованого типу</w:t>
      </w:r>
      <w:r w:rsidR="00801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863B45">
        <w:rPr>
          <w:rFonts w:ascii="Times New Roman" w:eastAsia="Times New Roman" w:hAnsi="Times New Roman"/>
          <w:sz w:val="28"/>
          <w:szCs w:val="28"/>
          <w:lang w:eastAsia="ru-RU"/>
        </w:rPr>
        <w:t>020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863B45">
        <w:rPr>
          <w:rFonts w:ascii="Times New Roman" w:eastAsia="Times New Roman" w:hAnsi="Times New Roman"/>
          <w:sz w:val="28"/>
          <w:szCs w:val="28"/>
          <w:lang w:eastAsia="ru-RU"/>
        </w:rPr>
        <w:t>Свинаренко</w:t>
      </w:r>
      <w:proofErr w:type="spellEnd"/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3B4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01-002603-b" w:history="1">
        <w:r w:rsidR="00863B45" w:rsidRPr="00863B45">
          <w:rPr>
            <w:rFonts w:ascii="Times New Roman" w:eastAsia="Times New Roman" w:hAnsi="Times New Roman"/>
            <w:sz w:val="28"/>
            <w:szCs w:val="28"/>
            <w:lang w:eastAsia="ru-RU"/>
          </w:rPr>
          <w:t>UA-2021-09-01-002603-b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863B45">
        <w:rPr>
          <w:rFonts w:ascii="Times New Roman" w:hAnsi="Times New Roman"/>
          <w:sz w:val="28"/>
          <w:szCs w:val="28"/>
        </w:rPr>
        <w:t>1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781786">
        <w:rPr>
          <w:rFonts w:ascii="Times New Roman" w:hAnsi="Times New Roman"/>
          <w:sz w:val="28"/>
          <w:szCs w:val="28"/>
        </w:rPr>
        <w:t>1</w:t>
      </w:r>
      <w:r w:rsidR="00863B45">
        <w:rPr>
          <w:rFonts w:ascii="Times New Roman" w:hAnsi="Times New Roman"/>
          <w:sz w:val="28"/>
          <w:szCs w:val="28"/>
        </w:rPr>
        <w:t>8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80136C">
        <w:rPr>
          <w:rFonts w:ascii="Times New Roman" w:eastAsia="Times New Roman" w:hAnsi="Times New Roman"/>
          <w:sz w:val="28"/>
          <w:szCs w:val="28"/>
          <w:lang w:eastAsia="ru-RU"/>
        </w:rPr>
        <w:t>комбінованого типу</w:t>
      </w:r>
      <w:r w:rsidR="00801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80136C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80136C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bookmarkStart w:id="1" w:name="_GoBack"/>
      <w:bookmarkEnd w:id="1"/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63B45">
        <w:rPr>
          <w:rFonts w:ascii="Times New Roman" w:eastAsia="Times New Roman" w:hAnsi="Times New Roman"/>
          <w:sz w:val="28"/>
          <w:szCs w:val="28"/>
          <w:lang w:eastAsia="ru-RU"/>
        </w:rPr>
        <w:t>193 027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B45">
        <w:rPr>
          <w:rFonts w:ascii="Times New Roman" w:eastAsia="Times New Roman" w:hAnsi="Times New Roman"/>
          <w:sz w:val="28"/>
          <w:szCs w:val="28"/>
          <w:lang w:eastAsia="ru-RU"/>
        </w:rPr>
        <w:t>193 027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F990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01-002603-b-kapitalnyj-remont-dytyachoho-ihrovoho-majdanchyka-hrupy-1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1768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72</cp:revision>
  <cp:lastPrinted>2021-03-22T13:14:00Z</cp:lastPrinted>
  <dcterms:created xsi:type="dcterms:W3CDTF">2021-03-17T12:08:00Z</dcterms:created>
  <dcterms:modified xsi:type="dcterms:W3CDTF">2021-09-03T07:45:00Z</dcterms:modified>
</cp:coreProperties>
</file>